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MAP    </w:t>
      </w:r>
      <w:r>
        <w:t xml:space="preserve">   FEDERALISTS    </w:t>
      </w:r>
      <w:r>
        <w:t xml:space="preserve">   CESSATION    </w:t>
      </w:r>
      <w:r>
        <w:t xml:space="preserve">   CONSTITUTION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AMENDMENT    </w:t>
      </w:r>
      <w:r>
        <w:t xml:space="preserve">   CAPITALISM    </w:t>
      </w:r>
      <w:r>
        <w:t xml:space="preserve">   ANNEXATION    </w:t>
      </w:r>
      <w:r>
        <w:t xml:space="preserve">   PROPAGANDA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Expansion</dc:title>
  <dcterms:created xsi:type="dcterms:W3CDTF">2021-10-11T21:48:40Z</dcterms:created>
  <dcterms:modified xsi:type="dcterms:W3CDTF">2021-10-11T21:48:40Z</dcterms:modified>
</cp:coreProperties>
</file>