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before it becomes a formal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withdraw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native American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where the battle of the Alamo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or country  under the full or partial political control of another country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overthrow a government in favor of a new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Claiming ownership on another human being against their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land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political and military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negotiating 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land by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Expansion </dc:title>
  <dcterms:created xsi:type="dcterms:W3CDTF">2021-10-11T21:47:33Z</dcterms:created>
  <dcterms:modified xsi:type="dcterms:W3CDTF">2021-10-11T21:47:33Z</dcterms:modified>
</cp:coreProperties>
</file>