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Western Expansion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Battle of San Jacinto    </w:t>
      </w:r>
      <w:r>
        <w:t xml:space="preserve">   Bear Flag Revolt    </w:t>
      </w:r>
      <w:r>
        <w:t xml:space="preserve">   Californios    </w:t>
      </w:r>
      <w:r>
        <w:t xml:space="preserve">   Donner Party    </w:t>
      </w:r>
      <w:r>
        <w:t xml:space="preserve">   Forty-Niners    </w:t>
      </w:r>
      <w:r>
        <w:t xml:space="preserve">   Gadsden Purchase    </w:t>
      </w:r>
      <w:r>
        <w:t xml:space="preserve">   Gold Rush    </w:t>
      </w:r>
      <w:r>
        <w:t xml:space="preserve">   Manifest Destiny    </w:t>
      </w:r>
      <w:r>
        <w:t xml:space="preserve">   Mexican Cession    </w:t>
      </w:r>
      <w:r>
        <w:t xml:space="preserve">   Mexican-American War    </w:t>
      </w:r>
      <w:r>
        <w:t xml:space="preserve">   Mormons    </w:t>
      </w:r>
      <w:r>
        <w:t xml:space="preserve">   Mountain Men    </w:t>
      </w:r>
      <w:r>
        <w:t xml:space="preserve">   Oregon Country    </w:t>
      </w:r>
      <w:r>
        <w:t xml:space="preserve">   Oregon Trail    </w:t>
      </w:r>
      <w:r>
        <w:t xml:space="preserve">   Santa Fe Trail    </w:t>
      </w:r>
      <w:r>
        <w:t xml:space="preserve">   Tejanos    </w:t>
      </w:r>
      <w:r>
        <w:t xml:space="preserve">   Texas War for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Expansion Word Search</dc:title>
  <dcterms:created xsi:type="dcterms:W3CDTF">2021-10-11T21:47:28Z</dcterms:created>
  <dcterms:modified xsi:type="dcterms:W3CDTF">2021-10-11T21:47:28Z</dcterms:modified>
</cp:coreProperties>
</file>