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Frontier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Sunday Morning in the Mines    </w:t>
      </w:r>
      <w:r>
        <w:t xml:space="preserve">   Ghost Dance    </w:t>
      </w:r>
      <w:r>
        <w:t xml:space="preserve">   Crazy Horse    </w:t>
      </w:r>
      <w:r>
        <w:t xml:space="preserve">   Trail of Tears    </w:t>
      </w:r>
      <w:r>
        <w:t xml:space="preserve">   buffalo chips    </w:t>
      </w:r>
      <w:r>
        <w:t xml:space="preserve">   Soddie    </w:t>
      </w:r>
      <w:r>
        <w:t xml:space="preserve">   Homesteaders    </w:t>
      </w:r>
      <w:r>
        <w:t xml:space="preserve">   Teddy Blue    </w:t>
      </w:r>
      <w:r>
        <w:t xml:space="preserve">   Cowboys    </w:t>
      </w:r>
      <w:r>
        <w:t xml:space="preserve">   Mother Jones    </w:t>
      </w:r>
      <w:r>
        <w:t xml:space="preserve">   Saloons    </w:t>
      </w:r>
      <w:r>
        <w:t xml:space="preserve">   Prostitution    </w:t>
      </w:r>
      <w:r>
        <w:t xml:space="preserve">   James Marshall    </w:t>
      </w:r>
      <w:r>
        <w:t xml:space="preserve">   Chinese Exclusion Act    </w:t>
      </w:r>
      <w:r>
        <w:t xml:space="preserve">   Exodusters    </w:t>
      </w:r>
      <w:r>
        <w:t xml:space="preserve">   Mormons    </w:t>
      </w:r>
      <w:r>
        <w:t xml:space="preserve">   Pre-emption Act    </w:t>
      </w:r>
      <w:r>
        <w:t xml:space="preserve">   Roman Catholicism    </w:t>
      </w:r>
      <w:r>
        <w:t xml:space="preserve">   Great Plains    </w:t>
      </w:r>
      <w:r>
        <w:t xml:space="preserve">   Southwest    </w:t>
      </w:r>
      <w:r>
        <w:t xml:space="preserve">   John Deere    </w:t>
      </w:r>
      <w:r>
        <w:t xml:space="preserve">   Pioneers    </w:t>
      </w:r>
      <w:r>
        <w:t xml:space="preserve">   Transcontinental    </w:t>
      </w:r>
      <w:r>
        <w:t xml:space="preserve">   Iron Horse    </w:t>
      </w:r>
      <w:r>
        <w:t xml:space="preserve">   Pacific Railroad Act    </w:t>
      </w:r>
      <w:r>
        <w:t xml:space="preserve">   gold mines    </w:t>
      </w:r>
      <w:r>
        <w:t xml:space="preserve">   Black Hills    </w:t>
      </w:r>
      <w:r>
        <w:t xml:space="preserve">   Comstock Lode    </w:t>
      </w:r>
      <w:r>
        <w:t xml:space="preserve">   Mexican War    </w:t>
      </w:r>
      <w:r>
        <w:t xml:space="preserve">   Native Americans    </w:t>
      </w:r>
      <w:r>
        <w:t xml:space="preserve">   Westward movement    </w:t>
      </w:r>
      <w:r>
        <w:t xml:space="preserve">   the Dakotas    </w:t>
      </w:r>
      <w:r>
        <w:t xml:space="preserve">   immigrants    </w:t>
      </w:r>
      <w:r>
        <w:t xml:space="preserve">   98 west longitude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Frontier</dc:title>
  <dcterms:created xsi:type="dcterms:W3CDTF">2021-10-11T21:48:26Z</dcterms:created>
  <dcterms:modified xsi:type="dcterms:W3CDTF">2021-10-11T21:48:26Z</dcterms:modified>
</cp:coreProperties>
</file>