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Western Grey Kangaroo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Western Grey Kangaroo also referred to as a               Kangaroo.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males compete for       during the breeding season.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found across almost the entire    part of Australia.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Usually, only the         male in the group mates.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animal is a 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Western Grey Kangaroo is one of the       Macropods in Australia.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          only rarely in the wild.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animal is a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Western Grey Kangaroo is a large and very         Kangaroo.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30-31 days after the fetus        to the pouch.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Grey Kangaroo</dc:title>
  <dcterms:created xsi:type="dcterms:W3CDTF">2021-10-11T21:47:23Z</dcterms:created>
  <dcterms:modified xsi:type="dcterms:W3CDTF">2021-10-11T21:47:23Z</dcterms:modified>
</cp:coreProperties>
</file>