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Heritage Museum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chaps    </w:t>
      </w:r>
      <w:r>
        <w:t xml:space="preserve">   victrola    </w:t>
      </w:r>
      <w:r>
        <w:t xml:space="preserve">   vanity    </w:t>
      </w:r>
      <w:r>
        <w:t xml:space="preserve">   washboard    </w:t>
      </w:r>
      <w:r>
        <w:t xml:space="preserve">   gilsonite    </w:t>
      </w:r>
      <w:r>
        <w:t xml:space="preserve">   feather    </w:t>
      </w:r>
      <w:r>
        <w:t xml:space="preserve">   helmet    </w:t>
      </w:r>
      <w:r>
        <w:t xml:space="preserve">   canteen    </w:t>
      </w:r>
      <w:r>
        <w:t xml:space="preserve">   morse code    </w:t>
      </w:r>
      <w:r>
        <w:t xml:space="preserve">   rotary phone    </w:t>
      </w:r>
      <w:r>
        <w:t xml:space="preserve">   teletype    </w:t>
      </w:r>
      <w:r>
        <w:t xml:space="preserve">   temple    </w:t>
      </w:r>
      <w:r>
        <w:t xml:space="preserve">   furcoat    </w:t>
      </w:r>
      <w:r>
        <w:t xml:space="preserve">   cash register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Heritage Museum Word Search</dc:title>
  <dcterms:created xsi:type="dcterms:W3CDTF">2021-10-11T21:47:53Z</dcterms:created>
  <dcterms:modified xsi:type="dcterms:W3CDTF">2021-10-11T21:47:53Z</dcterms:modified>
</cp:coreProperties>
</file>