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Western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seizure of power from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divides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seasonal worker moving places to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beliefs or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that houses miners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settles in one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shiny yellow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animal that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lose or deprived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precious shiny grayish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works at amine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Journal</dc:title>
  <dcterms:created xsi:type="dcterms:W3CDTF">2021-10-11T21:48:24Z</dcterms:created>
  <dcterms:modified xsi:type="dcterms:W3CDTF">2021-10-11T21:48:24Z</dcterms:modified>
</cp:coreProperties>
</file>