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Western Movie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Good, the Bad and the Ugly (1966)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Russell Crowe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Searchers (1956)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John Wayne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True Grit (2010)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Samuel L. Jackson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Giant (1956)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Morgan Freeman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Lone Star (1996)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Humphrey Bogart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Django Unchained (2012)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Betty Hutton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Unforgiven (1992)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Joan Crawford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Johnny Guitar (1954)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Matthew McConaughey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Blazing Saddles (1977)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Jamie Foxx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Dances with Wolves (1990)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Sharon Stone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Bone Tomahawk (2015)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Kurt Russell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Hateful Eight (2015)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Elizabeth Taylor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Lone Ranger (2013)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Gene Wilder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Treasure of the Sierra Madre (1948)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Johnny Depp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 Noon (1952)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Kevin Costner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3:10 to Yuma (2007)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Jeff Bridges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Magnificent Seven (2016)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William Holden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Annie Get Your Gun (1950)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Grace Kelly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Quick and the Dead (1995)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Clint Eastwood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Wild Bunch (1969)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Denzel Washington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Movie Matching</dc:title>
  <dcterms:created xsi:type="dcterms:W3CDTF">2021-10-11T21:48:34Z</dcterms:created>
  <dcterms:modified xsi:type="dcterms:W3CDTF">2021-10-11T21:48:34Z</dcterms:modified>
</cp:coreProperties>
</file>