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Western Press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cattle route from San Antonio, Texas, through Oklahoma to Kansas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treaty requiring the Sioux to live on a reservation along the Missouri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Custer's old regiment took Sioux to a camp at this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A. Custer reported that what place had gold? (This started the Gold Rush)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Reported gold in the Black Hills causing Gold Rush in 1874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massacre by U.S. soldiers of 300 unarmed Native Americans by distributing reservation land to individual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under which Native Americans would give up their beliefs and way of life and become part of the white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moving of cattle over trails to a shipping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Battled George A. Custer at the Little Bighorn River, determined whites should leave Sioux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vast grassland that extends through the central portion North America, from Texas northward to Canada, east of the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law, enacted in 1887, that was intended to "Americanize" Native Americans by distributing reservation land to individual owners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breed of sturdy, long-horned cattle bought by the Spanish to Mexico and suited to the dry conditions of the Southwest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Press Crossword Puzzle </dc:title>
  <dcterms:created xsi:type="dcterms:W3CDTF">2021-10-11T21:48:22Z</dcterms:created>
  <dcterms:modified xsi:type="dcterms:W3CDTF">2021-10-11T21:48:22Z</dcterms:modified>
</cp:coreProperties>
</file>