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Western Provinces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Alberta has more of this than any other province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4,860-mile highway that links the east and the west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capital of Manitoba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capital of Saskatchewan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covers most of Alberta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nickname for the Dust Bowl in Canada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capital of British Columbia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British Columbia is the only province on the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also known as Taiga Forests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capital of Alberta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descendants of French </w:t>
            </w:r>
          </w:p>
        </w:tc>
      </w:tr>
    </w:tbl>
    <w:p>
      <w:pPr>
        <w:pStyle w:val="WordBankMedium"/>
      </w:pPr>
      <w:r>
        <w:t xml:space="preserve">   Winnipeg     </w:t>
      </w:r>
      <w:r>
        <w:t xml:space="preserve">   Regina     </w:t>
      </w:r>
      <w:r>
        <w:t xml:space="preserve">   Edmonton     </w:t>
      </w:r>
      <w:r>
        <w:t xml:space="preserve">   Victoria     </w:t>
      </w:r>
      <w:r>
        <w:t xml:space="preserve">   Trans-Canadian Highway     </w:t>
      </w:r>
      <w:r>
        <w:t xml:space="preserve">   Dirty thirties     </w:t>
      </w:r>
      <w:r>
        <w:t xml:space="preserve">   Metis     </w:t>
      </w:r>
      <w:r>
        <w:t xml:space="preserve">   Boreal Forest    </w:t>
      </w:r>
      <w:r>
        <w:t xml:space="preserve">   Great Plains     </w:t>
      </w:r>
      <w:r>
        <w:t xml:space="preserve">   Beef     </w:t>
      </w:r>
      <w:r>
        <w:t xml:space="preserve">   Pacific Ocean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Western Provinces</dc:title>
  <dcterms:created xsi:type="dcterms:W3CDTF">2021-10-11T21:47:58Z</dcterms:created>
  <dcterms:modified xsi:type="dcterms:W3CDTF">2021-10-11T21:47:58Z</dcterms:modified>
</cp:coreProperties>
</file>