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city of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state is known for its diverse landscape of forests, mountains, farms, and beaches.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capital city of the state that's known for Disneyland and Yosemite National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state is known to be very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city of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city is the capital of Utah. The Winter Olympics were held here in 2002.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state is known for its variety in terrains (Rocky Mountains, Great Plains). It borders Canada, Idaho, Wyoming, North Dakota, and South Dakota.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state is known for its skiing.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city of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the state of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city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Lilo &amp; Stitch takes place in this state made up of 6 main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state is full of casinos and deserts.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biggest Hawaiian island (that Honolulu is 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city of Wyoming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state is known for their potatoes.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Region</dc:title>
  <dcterms:created xsi:type="dcterms:W3CDTF">2021-10-11T21:48:43Z</dcterms:created>
  <dcterms:modified xsi:type="dcterms:W3CDTF">2021-10-11T21:48:43Z</dcterms:modified>
</cp:coreProperties>
</file>