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Western Scramble</w:t>
      </w:r>
    </w:p>
    <w:p>
      <w:pPr>
        <w:pStyle w:val="Questions"/>
      </w:pPr>
      <w:r>
        <w:t xml:space="preserve">1. CNAHR HAND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DGNA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GOMNUKES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DSPAETME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SEDDAL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IENMONHOS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LIWD LLBI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ASNKSE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LALY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URPSS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WOYCBO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ADEBFEG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ARLPOR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BRDEIL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YHA LEAB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Scramble</dc:title>
  <dcterms:created xsi:type="dcterms:W3CDTF">2021-10-11T21:49:17Z</dcterms:created>
  <dcterms:modified xsi:type="dcterms:W3CDTF">2021-10-11T21:49:17Z</dcterms:modified>
</cp:coreProperties>
</file>