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Western Slang</w:t>
      </w:r>
    </w:p>
    <w:p>
      <w:pPr>
        <w:pStyle w:val="Questions"/>
      </w:pPr>
      <w:r>
        <w:t xml:space="preserve">1. UTSAOWL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SIERFHF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OANOSL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UGRGTEFIHN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TPIOLS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REGRAN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EFRRDTI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CAEND LALH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CLABSMTKIH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SFHEIFR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SRPSU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ANWOG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ATWNDE PTORES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SOERH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HPCAS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UDST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KJERY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CGESHTAOAC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UEDHTIO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KBNA TSHEI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Slang</dc:title>
  <dcterms:created xsi:type="dcterms:W3CDTF">2021-10-11T21:47:51Z</dcterms:created>
  <dcterms:modified xsi:type="dcterms:W3CDTF">2021-10-11T21:47:51Z</dcterms:modified>
</cp:coreProperties>
</file>