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Western Southern Northern 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Train/Tunnel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Austria's natural resource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many foreign influences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Poor soil not able to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 coastlines 4 important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lowland area that has been drained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East Germany suffered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Eiffel Tower is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Luxembourg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more important than anything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Most popular tourist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low lands 1/2 below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covers 2/3 of Austria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Smallest country in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Connects London to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Belgium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Luxembourg's population is almost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UK is run by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Islands make up this much of Greece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Divided Germanys capital in half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 of the first Olympic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Leaning tower of Pisa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Netherland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Doesn't take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Southern Northern UK</dc:title>
  <dcterms:created xsi:type="dcterms:W3CDTF">2021-10-11T21:47:25Z</dcterms:created>
  <dcterms:modified xsi:type="dcterms:W3CDTF">2021-10-11T21:47:25Z</dcterms:modified>
</cp:coreProperties>
</file>