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Western &amp; Southern Open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Isner or McEnroe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Gauff and Vandeweghe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Seated above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Women's tour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the middle of the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Unsuccessful challenge call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Andy and Jamie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Serve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Service winners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Cincinnati-native with six doubles titles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Zero, in tennis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Bob and Mike, for example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Men's tour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Changed the call upon review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Past champs Murray and Roddick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Water animal (and our 2010 finalist)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Got our start in 18??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Ready? ____!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Seven-time champ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Nadal, Kvitova, McEnroe and Kerber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Homeland of Edberg and Wilander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Serena's older 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Novak's surname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Bearcat basketballer won in '51 and '53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is ok, double is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Hardware here from Rookwood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Good and hungry for this chili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Point starter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Played with a partner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Game, set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Three-time Romanian finalist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Forced or unforced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Stadium locale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Western &amp; Southern Open</dc:title>
  <dcterms:created xsi:type="dcterms:W3CDTF">2021-10-11T21:48:50Z</dcterms:created>
  <dcterms:modified xsi:type="dcterms:W3CDTF">2021-10-11T21:48:50Z</dcterms:modified>
</cp:coreProperties>
</file>