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Western States &amp; Capitals Word Scramble</w:t>
      </w:r>
    </w:p>
    <w:p>
      <w:pPr>
        <w:pStyle w:val="Questions"/>
      </w:pPr>
      <w:r>
        <w:t xml:space="preserve">1. NISNGAWHOT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2. SALME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3. ANUEUJ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CROLODAO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5. NTOAAMN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SLAT ALKE TCIY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7. NAFLCIORIA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HAODI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9. NGYIMOW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NEHAEL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NOULOULH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AAKASL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ATHU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OYPMAIL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15. RGNEOO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IBOES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CNSRAO YCTI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18. ADENAV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19. WAHIAI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20. DVREEN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21. YECNHENE </w:t>
      </w:r>
      <w:r>
        <w:rPr>
          <w:u w:val="single"/>
        </w:rPr>
        <w:t xml:space="preserve">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Western States &amp; Capitals Word Scramble</dc:title>
  <dcterms:created xsi:type="dcterms:W3CDTF">2021-10-11T21:48:41Z</dcterms:created>
  <dcterms:modified xsi:type="dcterms:W3CDTF">2021-10-11T21:48:41Z</dcterms:modified>
</cp:coreProperties>
</file>