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Western 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famous city in this state is Las Vegas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things this state is famous for is potatoes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state was the first state to give women a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state is named after a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state has more than 1,000 mountains over 10,000 feet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state has the largest migratory elk herd in the nation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Originally known as the Grizzly Bear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state has eight main islands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state has a longer coastline than any other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Salt Lake City is in this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state has more ghost towns than any other state</w:t>
            </w:r>
          </w:p>
        </w:tc>
      </w:tr>
    </w:tbl>
    <w:p>
      <w:pPr>
        <w:pStyle w:val="WordBankMedium"/>
      </w:pPr>
      <w:r>
        <w:t xml:space="preserve">   California    </w:t>
      </w:r>
      <w:r>
        <w:t xml:space="preserve">   Alaska    </w:t>
      </w:r>
      <w:r>
        <w:t xml:space="preserve">   Colorado    </w:t>
      </w:r>
      <w:r>
        <w:t xml:space="preserve">   Hawaii    </w:t>
      </w:r>
      <w:r>
        <w:t xml:space="preserve">   Wyoming    </w:t>
      </w:r>
      <w:r>
        <w:t xml:space="preserve">   Idaho    </w:t>
      </w:r>
      <w:r>
        <w:t xml:space="preserve">   Nevada    </w:t>
      </w:r>
      <w:r>
        <w:t xml:space="preserve">   Utah    </w:t>
      </w:r>
      <w:r>
        <w:t xml:space="preserve">   Montana    </w:t>
      </w:r>
      <w:r>
        <w:t xml:space="preserve">   Washington    </w:t>
      </w:r>
      <w:r>
        <w:t xml:space="preserve">   Oregon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Western States</dc:title>
  <dcterms:created xsi:type="dcterms:W3CDTF">2021-10-11T21:48:17Z</dcterms:created>
  <dcterms:modified xsi:type="dcterms:W3CDTF">2021-10-11T21:48:17Z</dcterms:modified>
</cp:coreProperties>
</file>