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ようしと - Western Style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</w:tbl>
    <w:p>
      <w:pPr>
        <w:pStyle w:val="WordBankLarge"/>
      </w:pPr>
      <w:r>
        <w:t xml:space="preserve">   いす    </w:t>
      </w:r>
      <w:r>
        <w:t xml:space="preserve">   おしいれ    </w:t>
      </w:r>
      <w:r>
        <w:t xml:space="preserve">   かがみ    </w:t>
      </w:r>
      <w:r>
        <w:t xml:space="preserve">   ごみだこ    </w:t>
      </w:r>
      <w:r>
        <w:t xml:space="preserve">   さらあらいき    </w:t>
      </w:r>
      <w:r>
        <w:t xml:space="preserve">   たな    </w:t>
      </w:r>
      <w:r>
        <w:t xml:space="preserve">   つくえ    </w:t>
      </w:r>
      <w:r>
        <w:t xml:space="preserve">   でんしレンジ    </w:t>
      </w:r>
      <w:r>
        <w:t xml:space="preserve">   とだな    </w:t>
      </w:r>
      <w:r>
        <w:t xml:space="preserve">   ながし と すいどう    </w:t>
      </w:r>
      <w:r>
        <w:t xml:space="preserve">   ひきだし    </w:t>
      </w:r>
      <w:r>
        <w:t xml:space="preserve">   ほんなな    </w:t>
      </w:r>
      <w:r>
        <w:t xml:space="preserve">   まくら    </w:t>
      </w:r>
      <w:r>
        <w:t xml:space="preserve">   まど    </w:t>
      </w:r>
      <w:r>
        <w:t xml:space="preserve">   もうふ    </w:t>
      </w:r>
      <w:r>
        <w:t xml:space="preserve">   れいぞうこ    </w:t>
      </w:r>
      <w:r>
        <w:t xml:space="preserve">   オーブン    </w:t>
      </w:r>
      <w:r>
        <w:t xml:space="preserve">   キッチン    </w:t>
      </w:r>
      <w:r>
        <w:t xml:space="preserve">   キッチンベンチ    </w:t>
      </w:r>
      <w:r>
        <w:t xml:space="preserve">   クッション    </w:t>
      </w:r>
      <w:r>
        <w:t xml:space="preserve">   シャワー    </w:t>
      </w:r>
      <w:r>
        <w:t xml:space="preserve">   ソファー    </w:t>
      </w:r>
      <w:r>
        <w:t xml:space="preserve">   ダイニング    </w:t>
      </w:r>
      <w:r>
        <w:t xml:space="preserve">   テレビ    </w:t>
      </w:r>
      <w:r>
        <w:t xml:space="preserve">   テーブル    </w:t>
      </w:r>
      <w:r>
        <w:t xml:space="preserve">   トイレ    </w:t>
      </w:r>
      <w:r>
        <w:t xml:space="preserve">   トースター    </w:t>
      </w:r>
      <w:r>
        <w:t xml:space="preserve">   ドア    </w:t>
      </w:r>
      <w:r>
        <w:t xml:space="preserve">   ドウーナ    </w:t>
      </w:r>
      <w:r>
        <w:t xml:space="preserve">   バスルーム    </w:t>
      </w:r>
      <w:r>
        <w:t xml:space="preserve">   バルコニー    </w:t>
      </w:r>
      <w:r>
        <w:t xml:space="preserve">   ベッド    </w:t>
      </w:r>
      <w:r>
        <w:t xml:space="preserve">   ベッド・ルーム    </w:t>
      </w:r>
      <w:r>
        <w:t xml:space="preserve">   リビング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ようしと - Western Style Houses</dc:title>
  <dcterms:created xsi:type="dcterms:W3CDTF">2021-10-11T22:46:36Z</dcterms:created>
  <dcterms:modified xsi:type="dcterms:W3CDTF">2021-10-11T22:46:36Z</dcterms:modified>
</cp:coreProperties>
</file>