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Western Traditions, Eastern Traditions, and Indigenous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Space is significantly closer or more distant than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Each culture has different patterns of nonverbal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other cultures ___________ contact is considered arrogant and invasive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Eastern views believe identity is based off your________________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______________ locus of control: Life events and circumstances are beyond one's control and rest in the hands of fate, chance, other people, or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______________, the universal tendency of humans to think their way of thinking and behaving is the only correct and natural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Other cultures believe disease is considered immeasurable and is caused by the lack of balance and _______________ with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Everyone as an equal voice and deserves equal opportunity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 locus of control: Life events and circumstances are the results of one's own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Deep relationship with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deserve more honor or power than others because of their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Western view are based off Roman, Greek, and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and nodding means "I respect you" in other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other cultures medical treatment is done by___________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 may be considered and overt sexual gesture capable of "stealing the spirit"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Western perspective is disease which is observable and __________ are caused by pathogens, mutated cells, toxins or poor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Mind-Body-Spirit 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Traditions that believes time is linear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Traditions, Eastern Traditions, and Indigenous Culture</dc:title>
  <dcterms:created xsi:type="dcterms:W3CDTF">2021-10-11T21:48:36Z</dcterms:created>
  <dcterms:modified xsi:type="dcterms:W3CDTF">2021-10-11T21:48:36Z</dcterms:modified>
</cp:coreProperties>
</file>