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United States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detention or imprisonment generally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tiny computer part that allows a computer to make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method of arranging filmed images to create the effect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action or process of clearing an area of forests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area of economic activity in which financial shares of ownership in a corporation are bought, sold, and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line of highest points of land separating the waters flowing west from those flowing north or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vehicle pulled by horses that carries passengers and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countries bordering on or located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town that builds up quickly around an industry or economic community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arid    </w:t>
      </w:r>
      <w:r>
        <w:t xml:space="preserve">   Boom Town    </w:t>
      </w:r>
      <w:r>
        <w:t xml:space="preserve">   Continental Divide    </w:t>
      </w:r>
      <w:r>
        <w:t xml:space="preserve">   deforestation    </w:t>
      </w:r>
      <w:r>
        <w:t xml:space="preserve">   internment camp    </w:t>
      </w:r>
      <w:r>
        <w:t xml:space="preserve">   microchip    </w:t>
      </w:r>
      <w:r>
        <w:t xml:space="preserve">   Pacific Rim    </w:t>
      </w:r>
      <w:r>
        <w:t xml:space="preserve">   Stagecoach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United States - Vocabulary</dc:title>
  <dcterms:created xsi:type="dcterms:W3CDTF">2021-10-11T21:49:13Z</dcterms:created>
  <dcterms:modified xsi:type="dcterms:W3CDTF">2021-10-11T21:49:13Z</dcterms:modified>
</cp:coreProperties>
</file>