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largest migratory elk herd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more ghost towns than any 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state that grows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3000 rivers and 3 million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turkeys are raised in ___________ than in any other state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animal is the Rocky Mountain 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its name from a Spanish word meaning snow-clad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state in history to turn down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state to be named after a United States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Capitol Building is the only one in the U.S. heated by geothermal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state to give women the right to vote</w:t>
            </w:r>
          </w:p>
        </w:tc>
      </w:tr>
    </w:tbl>
    <w:p>
      <w:pPr>
        <w:pStyle w:val="WordBankMedium"/>
      </w:pPr>
      <w:r>
        <w:t xml:space="preserve">   Alaska    </w:t>
      </w:r>
      <w:r>
        <w:t xml:space="preserve">   California    </w:t>
      </w:r>
      <w:r>
        <w:t xml:space="preserve">   Colorado    </w:t>
      </w:r>
      <w:r>
        <w:t xml:space="preserve">   Hawaii    </w:t>
      </w:r>
      <w:r>
        <w:t xml:space="preserve">   Idaho    </w:t>
      </w:r>
      <w:r>
        <w:t xml:space="preserve">   Montana    </w:t>
      </w:r>
      <w:r>
        <w:t xml:space="preserve">   Nevada    </w:t>
      </w:r>
      <w:r>
        <w:t xml:space="preserve">   Oregon    </w:t>
      </w:r>
      <w:r>
        <w:t xml:space="preserve">   Utah    </w:t>
      </w:r>
      <w:r>
        <w:t xml:space="preserve">   Washington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United States</dc:title>
  <dcterms:created xsi:type="dcterms:W3CDTF">2021-10-11T21:48:15Z</dcterms:created>
  <dcterms:modified xsi:type="dcterms:W3CDTF">2021-10-11T21:48:15Z</dcterms:modified>
</cp:coreProperties>
</file>