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and Northwestern NSW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Molong    </w:t>
      </w:r>
      <w:r>
        <w:t xml:space="preserve">   Mudgee    </w:t>
      </w:r>
      <w:r>
        <w:t xml:space="preserve">   Lue    </w:t>
      </w:r>
      <w:r>
        <w:t xml:space="preserve">   Tamworth    </w:t>
      </w:r>
      <w:r>
        <w:t xml:space="preserve">   Armidale    </w:t>
      </w:r>
      <w:r>
        <w:t xml:space="preserve">   Moree    </w:t>
      </w:r>
      <w:r>
        <w:t xml:space="preserve">   Polona    </w:t>
      </w:r>
      <w:r>
        <w:t xml:space="preserve">   Athol    </w:t>
      </w:r>
      <w:r>
        <w:t xml:space="preserve">   Wellington    </w:t>
      </w:r>
      <w:r>
        <w:t xml:space="preserve">   White Cliffs    </w:t>
      </w:r>
      <w:r>
        <w:t xml:space="preserve">   Wilcannia    </w:t>
      </w:r>
      <w:r>
        <w:t xml:space="preserve">   Dubbo    </w:t>
      </w:r>
      <w:r>
        <w:t xml:space="preserve">   Cobar    </w:t>
      </w:r>
      <w:r>
        <w:t xml:space="preserve">   Narrabri    </w:t>
      </w:r>
      <w:r>
        <w:t xml:space="preserve">   Mathoura    </w:t>
      </w:r>
      <w:r>
        <w:t xml:space="preserve">   Menindee    </w:t>
      </w:r>
      <w:r>
        <w:t xml:space="preserve">   Lightning Ridge    </w:t>
      </w:r>
      <w:r>
        <w:t xml:space="preserve">   Tibooburra    </w:t>
      </w:r>
      <w:r>
        <w:t xml:space="preserve">   Ivanhoe    </w:t>
      </w:r>
      <w:r>
        <w:t xml:space="preserve">   Cowra    </w:t>
      </w:r>
      <w:r>
        <w:t xml:space="preserve">   Deniliquin    </w:t>
      </w:r>
      <w:r>
        <w:t xml:space="preserve">   Gunnedah    </w:t>
      </w:r>
      <w:r>
        <w:t xml:space="preserve">   Nyngan    </w:t>
      </w:r>
      <w:r>
        <w:t xml:space="preserve">   Bourke    </w:t>
      </w:r>
      <w:r>
        <w:t xml:space="preserve">   Hay    </w:t>
      </w:r>
      <w:r>
        <w:t xml:space="preserve">   Parkes    </w:t>
      </w:r>
      <w:r>
        <w:t xml:space="preserve">   Broken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and Northwestern NSW region</dc:title>
  <dcterms:created xsi:type="dcterms:W3CDTF">2021-10-11T21:47:35Z</dcterms:created>
  <dcterms:modified xsi:type="dcterms:W3CDTF">2021-10-11T21:47:35Z</dcterms:modified>
</cp:coreProperties>
</file>