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conference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Dallas Mavericks    </w:t>
      </w:r>
      <w:r>
        <w:t xml:space="preserve">   Denver Nuggets    </w:t>
      </w:r>
      <w:r>
        <w:t xml:space="preserve">   Golden State Warriors    </w:t>
      </w:r>
      <w:r>
        <w:t xml:space="preserve">   Houston Rockets    </w:t>
      </w:r>
      <w:r>
        <w:t xml:space="preserve">   Los Angelus Clippers    </w:t>
      </w:r>
      <w:r>
        <w:t xml:space="preserve">   Los Angelus Lakers    </w:t>
      </w:r>
      <w:r>
        <w:t xml:space="preserve">   Memphis Grizzles    </w:t>
      </w:r>
      <w:r>
        <w:t xml:space="preserve">   Minnesota Timberwolves    </w:t>
      </w:r>
      <w:r>
        <w:t xml:space="preserve">   New Orleans Pelicans    </w:t>
      </w:r>
      <w:r>
        <w:t xml:space="preserve">   Oklahoma City Thunder    </w:t>
      </w:r>
      <w:r>
        <w:t xml:space="preserve">   Phoenix Suns    </w:t>
      </w:r>
      <w:r>
        <w:t xml:space="preserve">   Portland Trail Blazers    </w:t>
      </w:r>
      <w:r>
        <w:t xml:space="preserve">   Sacramento kings    </w:t>
      </w:r>
      <w:r>
        <w:t xml:space="preserve">   San Antonio spurs    </w:t>
      </w:r>
      <w:r>
        <w:t xml:space="preserve">   Utah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conference teams </dc:title>
  <dcterms:created xsi:type="dcterms:W3CDTF">2021-10-11T21:49:02Z</dcterms:created>
  <dcterms:modified xsi:type="dcterms:W3CDTF">2021-10-11T21:49:02Z</dcterms:modified>
</cp:coreProperties>
</file>