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Western movies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Large"/>
      </w:pPr>
      <w:r>
        <w:t xml:space="preserve">   Little Big Horn    </w:t>
      </w:r>
      <w:r>
        <w:t xml:space="preserve">   Appaloosa    </w:t>
      </w:r>
      <w:r>
        <w:t xml:space="preserve">   The Alamo    </w:t>
      </w:r>
      <w:r>
        <w:t xml:space="preserve">   Jesse James    </w:t>
      </w:r>
      <w:r>
        <w:t xml:space="preserve">   Open Range    </w:t>
      </w:r>
      <w:r>
        <w:t xml:space="preserve">   Dodge City    </w:t>
      </w:r>
      <w:r>
        <w:t xml:space="preserve">   Hondo    </w:t>
      </w:r>
      <w:r>
        <w:t xml:space="preserve">   Hombre    </w:t>
      </w:r>
      <w:r>
        <w:t xml:space="preserve">   Rio Bravo    </w:t>
      </w:r>
      <w:r>
        <w:t xml:space="preserve">   Rio Grande    </w:t>
      </w:r>
      <w:r>
        <w:t xml:space="preserve">   Stage Coach    </w:t>
      </w:r>
      <w:r>
        <w:t xml:space="preserve">   Unforgiven    </w:t>
      </w:r>
      <w:r>
        <w:t xml:space="preserve">   Shane    </w:t>
      </w:r>
      <w:r>
        <w:t xml:space="preserve">   High Noon    </w:t>
      </w:r>
      <w:r>
        <w:t xml:space="preserve">   Pale Rider    </w:t>
      </w:r>
      <w:r>
        <w:t xml:space="preserve">   Katie Elder    </w:t>
      </w:r>
      <w:r>
        <w:t xml:space="preserve">   Young Guns    </w:t>
      </w:r>
      <w:r>
        <w:t xml:space="preserve">   The Cowboys    </w:t>
      </w:r>
      <w:r>
        <w:t xml:space="preserve">   True Grit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Western movies</dc:title>
  <dcterms:created xsi:type="dcterms:W3CDTF">2021-10-11T21:48:59Z</dcterms:created>
  <dcterms:modified xsi:type="dcterms:W3CDTF">2021-10-11T21:48:59Z</dcterms:modified>
</cp:coreProperties>
</file>