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Westerns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earp    </w:t>
      </w:r>
      <w:r>
        <w:t xml:space="preserve">   doc    </w:t>
      </w:r>
      <w:r>
        <w:t xml:space="preserve">   kitty    </w:t>
      </w:r>
      <w:r>
        <w:t xml:space="preserve">   dessert    </w:t>
      </w:r>
      <w:r>
        <w:t xml:space="preserve">   horse    </w:t>
      </w:r>
      <w:r>
        <w:t xml:space="preserve">   Catus    </w:t>
      </w:r>
      <w:r>
        <w:t xml:space="preserve">   chester    </w:t>
      </w:r>
      <w:r>
        <w:t xml:space="preserve">   dodgecity    </w:t>
      </w:r>
      <w:r>
        <w:t xml:space="preserve">   indians    </w:t>
      </w:r>
      <w:r>
        <w:t xml:space="preserve">   cowboy    </w:t>
      </w:r>
      <w:r>
        <w:t xml:space="preserve">   gun    </w:t>
      </w:r>
      <w:r>
        <w:t xml:space="preserve">   Trigger    </w:t>
      </w:r>
      <w:r>
        <w:t xml:space="preserve">   ClintEastwood    </w:t>
      </w:r>
      <w:r>
        <w:t xml:space="preserve">   Matt Dillion    </w:t>
      </w:r>
      <w:r>
        <w:t xml:space="preserve">   John Wayne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Westerns</dc:title>
  <dcterms:created xsi:type="dcterms:W3CDTF">2021-10-11T21:47:37Z</dcterms:created>
  <dcterms:modified xsi:type="dcterms:W3CDTF">2021-10-11T21:47:37Z</dcterms:modified>
</cp:coreProperties>
</file>