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Malady    </w:t>
      </w:r>
      <w:r>
        <w:t xml:space="preserve">   Hack    </w:t>
      </w:r>
      <w:r>
        <w:t xml:space="preserve">   Manipulated    </w:t>
      </w:r>
      <w:r>
        <w:t xml:space="preserve">   Transcript    </w:t>
      </w:r>
      <w:r>
        <w:t xml:space="preserve">   Coyly    </w:t>
      </w:r>
      <w:r>
        <w:t xml:space="preserve">   Specimen    </w:t>
      </w:r>
      <w:r>
        <w:t xml:space="preserve">   Skirted    </w:t>
      </w:r>
      <w:r>
        <w:t xml:space="preserve">   Companionship    </w:t>
      </w:r>
      <w:r>
        <w:t xml:space="preserve">   Turtle    </w:t>
      </w:r>
      <w:r>
        <w:t xml:space="preserve">   Charitable    </w:t>
      </w:r>
      <w:r>
        <w:t xml:space="preserve">   Vengeance    </w:t>
      </w:r>
      <w:r>
        <w:t xml:space="preserve">   Distorted    </w:t>
      </w:r>
      <w:r>
        <w:t xml:space="preserve">   Loathed    </w:t>
      </w:r>
      <w:r>
        <w:t xml:space="preserve">   Eloped    </w:t>
      </w:r>
      <w:r>
        <w:t xml:space="preserve">   Crook    </w:t>
      </w:r>
      <w:r>
        <w:t xml:space="preserve">   Faltered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Westing Game</dc:title>
  <dcterms:created xsi:type="dcterms:W3CDTF">2021-10-11T21:48:45Z</dcterms:created>
  <dcterms:modified xsi:type="dcterms:W3CDTF">2021-10-11T21:48:45Z</dcterms:modified>
</cp:coreProperties>
</file>