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Angela set the second bomb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was the first bomb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hurt at the second bomb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heirs were in The Westing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sued Sam 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bomber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Turtle marry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Ms.Westing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identies was Sam 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Sam W. murdered</w:t>
            </w:r>
          </w:p>
        </w:tc>
      </w:tr>
    </w:tbl>
    <w:p>
      <w:pPr>
        <w:pStyle w:val="WordBankSmall"/>
      </w:pPr>
      <w:r>
        <w:t xml:space="preserve">   Angela Wexler    </w:t>
      </w:r>
      <w:r>
        <w:t xml:space="preserve">   No    </w:t>
      </w:r>
      <w:r>
        <w:t xml:space="preserve">   16    </w:t>
      </w:r>
      <w:r>
        <w:t xml:space="preserve">   Hoo's restraunt     </w:t>
      </w:r>
      <w:r>
        <w:t xml:space="preserve">   Mr.Hoo    </w:t>
      </w:r>
      <w:r>
        <w:t xml:space="preserve">   Wedding    </w:t>
      </w:r>
      <w:r>
        <w:t xml:space="preserve">   Four    </w:t>
      </w:r>
      <w:r>
        <w:t xml:space="preserve">   Bertha Erica Crow    </w:t>
      </w:r>
      <w:r>
        <w:t xml:space="preserve">   Theo Theodorakis    </w:t>
      </w:r>
      <w:r>
        <w:t xml:space="preserve">   Angela Wexler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Westing Game</dc:title>
  <dcterms:created xsi:type="dcterms:W3CDTF">2021-10-11T21:48:48Z</dcterms:created>
  <dcterms:modified xsi:type="dcterms:W3CDTF">2021-10-11T21:48:48Z</dcterms:modified>
</cp:coreProperties>
</file>