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Barney Northrup    </w:t>
      </w:r>
      <w:r>
        <w:t xml:space="preserve">   Plum    </w:t>
      </w:r>
      <w:r>
        <w:t xml:space="preserve">   Eastman    </w:t>
      </w:r>
      <w:r>
        <w:t xml:space="preserve">   Westing    </w:t>
      </w:r>
      <w:r>
        <w:t xml:space="preserve">   Denton    </w:t>
      </w:r>
      <w:r>
        <w:t xml:space="preserve">   Flora    </w:t>
      </w:r>
      <w:r>
        <w:t xml:space="preserve">   Sandy    </w:t>
      </w:r>
      <w:r>
        <w:t xml:space="preserve">   Otis    </w:t>
      </w:r>
      <w:r>
        <w:t xml:space="preserve">   J J Ford    </w:t>
      </w:r>
      <w:r>
        <w:t xml:space="preserve">   Crow    </w:t>
      </w:r>
      <w:r>
        <w:t xml:space="preserve">   Sydelle    </w:t>
      </w:r>
      <w:r>
        <w:t xml:space="preserve">   Chris    </w:t>
      </w:r>
      <w:r>
        <w:t xml:space="preserve">   Theo    </w:t>
      </w:r>
      <w:r>
        <w:t xml:space="preserve">   Doug    </w:t>
      </w:r>
      <w:r>
        <w:t xml:space="preserve">   Madame Sun Lin    </w:t>
      </w:r>
      <w:r>
        <w:t xml:space="preserve">   James    </w:t>
      </w:r>
      <w:r>
        <w:t xml:space="preserve">   Angela    </w:t>
      </w:r>
      <w:r>
        <w:t xml:space="preserve">   Turtle    </w:t>
      </w:r>
      <w:r>
        <w:t xml:space="preserve">   Jake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</dc:title>
  <dcterms:created xsi:type="dcterms:W3CDTF">2021-10-11T21:47:44Z</dcterms:created>
  <dcterms:modified xsi:type="dcterms:W3CDTF">2021-10-11T21:47:44Z</dcterms:modified>
</cp:coreProperties>
</file>