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Westing Game Chapter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rational    </w:t>
      </w:r>
      <w:r>
        <w:t xml:space="preserve">   ample    </w:t>
      </w:r>
      <w:r>
        <w:t xml:space="preserve">   gaunt    </w:t>
      </w:r>
      <w:r>
        <w:t xml:space="preserve">   nape    </w:t>
      </w:r>
      <w:r>
        <w:t xml:space="preserve">   amputation    </w:t>
      </w:r>
      <w:r>
        <w:t xml:space="preserve">   podiatrist    </w:t>
      </w:r>
      <w:r>
        <w:t xml:space="preserve">   lunatic    </w:t>
      </w:r>
      <w:r>
        <w:t xml:space="preserve">   authentic    </w:t>
      </w:r>
      <w:r>
        <w:t xml:space="preserve">   asylum    </w:t>
      </w:r>
      <w:r>
        <w:t xml:space="preserve">   maggots    </w:t>
      </w:r>
      <w:r>
        <w:t xml:space="preserve">   stocky    </w:t>
      </w:r>
      <w:r>
        <w:t xml:space="preserve">   bookie    </w:t>
      </w:r>
      <w:r>
        <w:t xml:space="preserve">   alcove    </w:t>
      </w:r>
      <w:r>
        <w:t xml:space="preserve">   plush    </w:t>
      </w:r>
      <w:r>
        <w:t xml:space="preserve">   tenants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Westing Game Chapter 1-3</dc:title>
  <dcterms:created xsi:type="dcterms:W3CDTF">2021-10-11T21:47:55Z</dcterms:created>
  <dcterms:modified xsi:type="dcterms:W3CDTF">2021-10-11T21:47:55Z</dcterms:modified>
</cp:coreProperties>
</file>