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Westing Game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braids, daring, kicks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perfect, beautiful, engaged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doorman, stocky, broad shoulders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vain, loves Angela, dislikes Turtle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delivery boy, elaborate storyteller, 62 yrs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religious, stern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skeptical,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spasms, wheelchair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longing for China, cook at Shin Hoo's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high school student, works at a coffee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secretary, fake crutches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high school student, runner, dislikes Turtle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gray bangs, elfin smile, dress maker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intern plastic surgeon, engaged to Angela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grumbling, owns a restaurant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judge, smart, serious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Westing Game Crossword</dc:title>
  <dcterms:created xsi:type="dcterms:W3CDTF">2021-10-11T21:47:32Z</dcterms:created>
  <dcterms:modified xsi:type="dcterms:W3CDTF">2021-10-11T21:47:32Z</dcterms:modified>
</cp:coreProperties>
</file>