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Westing Game Vocab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rents an apartment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rigid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expensive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moving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distrustful, mysterious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tantrum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decorative hanging light fixture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recessed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gruesome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disgustingly scary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legacy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exclusive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really small amount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limper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short, rough beard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suspicious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hospital for the mentally 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fireworks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limps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vigil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cushion for kneeling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facade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fine in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measly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fit of bad temper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stubble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stiff and firm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stationary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front of a building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chandelier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enough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coroner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hassock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staying awake on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alcove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pyrotechnics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delicate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official who investigates a mysterious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confidential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inherits $ or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gift through a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asylum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 Vocab 1-4</dc:title>
  <dcterms:created xsi:type="dcterms:W3CDTF">2021-10-11T21:47:39Z</dcterms:created>
  <dcterms:modified xsi:type="dcterms:W3CDTF">2021-10-11T21:47:39Z</dcterms:modified>
</cp:coreProperties>
</file>