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Westing Game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reacting silently with a movement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totally bewildered or perplex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illness that goes on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horrible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unsteady, dizzy, dazed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limiting something to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is easily 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thrifty or parsimonious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seeking harm to someone or something to return for past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who is responsible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promising something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being nervous or unable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sit, stand, lay in a lazy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smiling in an irritating, smug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slowly getting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an abrupt, unsteady, uncontrolled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is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some one appear to be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loans money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speaking to someone in a mocking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buys and sells things for assets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wild, irrational, or incoherent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escape from a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absorbed in the reading or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bold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imperfection 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beloved object that has been in the family for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that is graceful and elegant</w:t>
            </w:r>
          </w:p>
        </w:tc>
      </w:tr>
    </w:tbl>
    <w:p>
      <w:pPr>
        <w:pStyle w:val="WordBankLarge"/>
      </w:pPr>
      <w:r>
        <w:t xml:space="preserve">   bookie    </w:t>
      </w:r>
      <w:r>
        <w:t xml:space="preserve">   exclusive    </w:t>
      </w:r>
      <w:r>
        <w:t xml:space="preserve">   putrid    </w:t>
      </w:r>
      <w:r>
        <w:t xml:space="preserve">   receding    </w:t>
      </w:r>
      <w:r>
        <w:t xml:space="preserve">   poise    </w:t>
      </w:r>
      <w:r>
        <w:t xml:space="preserve">   culprit    </w:t>
      </w:r>
      <w:r>
        <w:t xml:space="preserve">   jittery    </w:t>
      </w:r>
      <w:r>
        <w:t xml:space="preserve">   incriminating     </w:t>
      </w:r>
      <w:r>
        <w:t xml:space="preserve">   defiantly    </w:t>
      </w:r>
      <w:r>
        <w:t xml:space="preserve">   chiding    </w:t>
      </w:r>
      <w:r>
        <w:t xml:space="preserve">   scoffing    </w:t>
      </w:r>
      <w:r>
        <w:t xml:space="preserve">   woozy    </w:t>
      </w:r>
      <w:r>
        <w:t xml:space="preserve">   baffled    </w:t>
      </w:r>
      <w:r>
        <w:t xml:space="preserve">   oath    </w:t>
      </w:r>
      <w:r>
        <w:t xml:space="preserve">   smirking    </w:t>
      </w:r>
      <w:r>
        <w:t xml:space="preserve">   vaguely    </w:t>
      </w:r>
      <w:r>
        <w:t xml:space="preserve">   eluding    </w:t>
      </w:r>
      <w:r>
        <w:t xml:space="preserve">   broker    </w:t>
      </w:r>
      <w:r>
        <w:t xml:space="preserve">   chronic    </w:t>
      </w:r>
      <w:r>
        <w:t xml:space="preserve">   wincing     </w:t>
      </w:r>
      <w:r>
        <w:t xml:space="preserve">   lurched    </w:t>
      </w:r>
      <w:r>
        <w:t xml:space="preserve">   scrimp    </w:t>
      </w:r>
      <w:r>
        <w:t xml:space="preserve">   lolled    </w:t>
      </w:r>
      <w:r>
        <w:t xml:space="preserve">   raving    </w:t>
      </w:r>
      <w:r>
        <w:t xml:space="preserve">   poring    </w:t>
      </w:r>
      <w:r>
        <w:t xml:space="preserve">   flaw    </w:t>
      </w:r>
      <w:r>
        <w:t xml:space="preserve">   vengeful     </w:t>
      </w:r>
      <w:r>
        <w:t xml:space="preserve">   heirloom    </w:t>
      </w:r>
      <w:r>
        <w:t xml:space="preserve">   fragile    </w:t>
      </w:r>
      <w:r>
        <w:t xml:space="preserve">   audible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 Vocab </dc:title>
  <dcterms:created xsi:type="dcterms:W3CDTF">2021-10-11T21:48:01Z</dcterms:created>
  <dcterms:modified xsi:type="dcterms:W3CDTF">2021-10-11T21:48:01Z</dcterms:modified>
</cp:coreProperties>
</file>