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Westing Game Who's Who?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Angela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Berthe Erica Crow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Chris Theodorakis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Dressmaker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Denten Deere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Flora Baumbach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Turtle Wexler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Jake Wexler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Theo Theodorakis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James Shin Hoo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Burglar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JJ 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Madam Hoo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Otis Amber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Sandy McSouthers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James Shin Hoo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Sydelle Pulaski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Grace Wexler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Game Who's Who?</dc:title>
  <dcterms:created xsi:type="dcterms:W3CDTF">2021-10-11T21:48:05Z</dcterms:created>
  <dcterms:modified xsi:type="dcterms:W3CDTF">2021-10-11T21:48:05Z</dcterms:modified>
</cp:coreProperties>
</file>