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windfall    </w:t>
      </w:r>
      <w:r>
        <w:t xml:space="preserve">   warped    </w:t>
      </w:r>
      <w:r>
        <w:t xml:space="preserve">   vigil    </w:t>
      </w:r>
      <w:r>
        <w:t xml:space="preserve">   trouseau    </w:t>
      </w:r>
      <w:r>
        <w:t xml:space="preserve">   spasms    </w:t>
      </w:r>
      <w:r>
        <w:t xml:space="preserve">   shrewd    </w:t>
      </w:r>
      <w:r>
        <w:t xml:space="preserve">   scrutiny    </w:t>
      </w:r>
      <w:r>
        <w:t xml:space="preserve">   reverence    </w:t>
      </w:r>
      <w:r>
        <w:t xml:space="preserve">   relinquish    </w:t>
      </w:r>
      <w:r>
        <w:t xml:space="preserve">   rational    </w:t>
      </w:r>
      <w:r>
        <w:t xml:space="preserve">   pyrotechnic    </w:t>
      </w:r>
      <w:r>
        <w:t xml:space="preserve">   putrid    </w:t>
      </w:r>
      <w:r>
        <w:t xml:space="preserve">   pompous    </w:t>
      </w:r>
      <w:r>
        <w:t xml:space="preserve">   nape    </w:t>
      </w:r>
      <w:r>
        <w:t xml:space="preserve">   morbid    </w:t>
      </w:r>
      <w:r>
        <w:t xml:space="preserve">   meager    </w:t>
      </w:r>
      <w:r>
        <w:t xml:space="preserve">   luxurious    </w:t>
      </w:r>
      <w:r>
        <w:t xml:space="preserve">   liberalism    </w:t>
      </w:r>
      <w:r>
        <w:t xml:space="preserve">   industrialist    </w:t>
      </w:r>
      <w:r>
        <w:t xml:space="preserve">   incompetence    </w:t>
      </w:r>
      <w:r>
        <w:t xml:space="preserve">   hassock    </w:t>
      </w:r>
      <w:r>
        <w:t xml:space="preserve">   executor    </w:t>
      </w:r>
      <w:r>
        <w:t xml:space="preserve">   exaggerated    </w:t>
      </w:r>
      <w:r>
        <w:t xml:space="preserve">   elegant    </w:t>
      </w:r>
      <w:r>
        <w:t xml:space="preserve">   eccentric    </w:t>
      </w:r>
      <w:r>
        <w:t xml:space="preserve">   deckle    </w:t>
      </w:r>
      <w:r>
        <w:t xml:space="preserve">   cuisine    </w:t>
      </w:r>
      <w:r>
        <w:t xml:space="preserve">   convulsions    </w:t>
      </w:r>
      <w:r>
        <w:t xml:space="preserve">   confidential    </w:t>
      </w:r>
      <w:r>
        <w:t xml:space="preserve">   beneficiary    </w:t>
      </w:r>
      <w:r>
        <w:t xml:space="preserve">   avert    </w:t>
      </w:r>
      <w:r>
        <w:t xml:space="preserve">   autopsy    </w:t>
      </w:r>
      <w:r>
        <w:t xml:space="preserve">   audible    </w:t>
      </w:r>
      <w:r>
        <w:t xml:space="preserve">   appraise    </w:t>
      </w:r>
      <w:r>
        <w:t xml:space="preserve">   appauled    </w:t>
      </w:r>
      <w:r>
        <w:t xml:space="preserve">   anticipate    </w:t>
      </w:r>
      <w:r>
        <w:t xml:space="preserve">   amputation    </w:t>
      </w:r>
      <w:r>
        <w:t xml:space="preserve">   afflicted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</dc:title>
  <dcterms:created xsi:type="dcterms:W3CDTF">2021-10-11T21:48:27Z</dcterms:created>
  <dcterms:modified xsi:type="dcterms:W3CDTF">2021-10-11T21:48:27Z</dcterms:modified>
</cp:coreProperties>
</file>