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angela wexler    </w:t>
      </w:r>
      <w:r>
        <w:t xml:space="preserve">   barney northrup    </w:t>
      </w:r>
      <w:r>
        <w:t xml:space="preserve">   berthe erica crow    </w:t>
      </w:r>
      <w:r>
        <w:t xml:space="preserve">   bomber    </w:t>
      </w:r>
      <w:r>
        <w:t xml:space="preserve">   corpse    </w:t>
      </w:r>
      <w:r>
        <w:t xml:space="preserve">   crutches    </w:t>
      </w:r>
      <w:r>
        <w:t xml:space="preserve">   doug hoo    </w:t>
      </w:r>
      <w:r>
        <w:t xml:space="preserve">   ed plum    </w:t>
      </w:r>
      <w:r>
        <w:t xml:space="preserve">   george theodorakis    </w:t>
      </w:r>
      <w:r>
        <w:t xml:space="preserve">   james hoo    </w:t>
      </w:r>
      <w:r>
        <w:t xml:space="preserve">   Judge ford    </w:t>
      </w:r>
      <w:r>
        <w:t xml:space="preserve">   murder    </w:t>
      </w:r>
      <w:r>
        <w:t xml:space="preserve">   otis amber    </w:t>
      </w:r>
      <w:r>
        <w:t xml:space="preserve">   profound    </w:t>
      </w:r>
      <w:r>
        <w:t xml:space="preserve">   sam westing    </w:t>
      </w:r>
      <w:r>
        <w:t xml:space="preserve">   sandy mcsoutherns    </w:t>
      </w:r>
      <w:r>
        <w:t xml:space="preserve">   shin hoos's restaurant     </w:t>
      </w:r>
      <w:r>
        <w:t xml:space="preserve">   sunset towers    </w:t>
      </w:r>
      <w:r>
        <w:t xml:space="preserve">   sydelle pulaski    </w:t>
      </w:r>
      <w:r>
        <w:t xml:space="preserve">   Theodorackis coffee shop    </w:t>
      </w:r>
      <w:r>
        <w:t xml:space="preserve">   turtle wexler    </w:t>
      </w:r>
      <w:r>
        <w:t xml:space="preserve">   two hundred million dollars     </w:t>
      </w:r>
      <w:r>
        <w:t xml:space="preserve">   wax    </w:t>
      </w:r>
      <w:r>
        <w:t xml:space="preserve">   westing game    </w:t>
      </w:r>
      <w:r>
        <w:t xml:space="preserve">   westing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Word Search</dc:title>
  <dcterms:created xsi:type="dcterms:W3CDTF">2021-10-11T21:47:24Z</dcterms:created>
  <dcterms:modified xsi:type="dcterms:W3CDTF">2021-10-11T21:47:24Z</dcterms:modified>
</cp:coreProperties>
</file>