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stares out the window looking for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Turtles older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dress maker?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lost their daughter to a accident?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likes to eat to many chocolates?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cleaning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uses crutches for no reason?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kicks people in the chins?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not a real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bird watcher?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foot doctor?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delivery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restaurant of the 5th floor?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turtle dress up as Haloween?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thinks Sam is their real uncle?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track star?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cross word</dc:title>
  <dcterms:created xsi:type="dcterms:W3CDTF">2021-10-11T21:48:47Z</dcterms:created>
  <dcterms:modified xsi:type="dcterms:W3CDTF">2021-10-11T21:48:47Z</dcterms:modified>
</cp:coreProperties>
</file>