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like the green bay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foot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found dead in a four poster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track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kicks people in the shins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judge in the state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door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Angela's fiance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delivery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that took notes of the westing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bird watcher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Turtle's older sister getting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clicks their tongue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walks around with crutches for no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cleaning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boy in the wheel chairs older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cross word puzzle</dc:title>
  <dcterms:created xsi:type="dcterms:W3CDTF">2021-10-11T21:48:49Z</dcterms:created>
  <dcterms:modified xsi:type="dcterms:W3CDTF">2021-10-11T21:48:49Z</dcterms:modified>
</cp:coreProperties>
</file>