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Sam Westing    </w:t>
      </w:r>
      <w:r>
        <w:t xml:space="preserve">   Westing House    </w:t>
      </w:r>
      <w:r>
        <w:t xml:space="preserve">   Theodorakis    </w:t>
      </w:r>
      <w:r>
        <w:t xml:space="preserve">   Foot Doctor    </w:t>
      </w:r>
      <w:r>
        <w:t xml:space="preserve">   Sydelle Pulaski    </w:t>
      </w:r>
      <w:r>
        <w:t xml:space="preserve">   Doug Hoo    </w:t>
      </w:r>
      <w:r>
        <w:t xml:space="preserve">   Josie Jo Ford    </w:t>
      </w:r>
      <w:r>
        <w:t xml:space="preserve">   Otis Amber    </w:t>
      </w:r>
      <w:r>
        <w:t xml:space="preserve">   Violet    </w:t>
      </w:r>
      <w:r>
        <w:t xml:space="preserve">   Turtle Wexler    </w:t>
      </w:r>
      <w:r>
        <w:t xml:space="preserve">   Flora Baumbach    </w:t>
      </w:r>
      <w:r>
        <w:t xml:space="preserve">   Crow    </w:t>
      </w:r>
      <w:r>
        <w:t xml:space="preserve">   Jake Wexler    </w:t>
      </w:r>
      <w:r>
        <w:t xml:space="preserve">   Angela    </w:t>
      </w:r>
      <w:r>
        <w:t xml:space="preserve">   Denton Deere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Westing's</dc:title>
  <dcterms:created xsi:type="dcterms:W3CDTF">2021-10-11T21:48:32Z</dcterms:created>
  <dcterms:modified xsi:type="dcterms:W3CDTF">2021-10-11T21:48:32Z</dcterms:modified>
</cp:coreProperties>
</file>