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Westman Treasure Hunters Search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batteries    </w:t>
      </w:r>
      <w:r>
        <w:t xml:space="preserve">   beach    </w:t>
      </w:r>
      <w:r>
        <w:t xml:space="preserve">   beep    </w:t>
      </w:r>
      <w:r>
        <w:t xml:space="preserve">   bobby pin    </w:t>
      </w:r>
      <w:r>
        <w:t xml:space="preserve">   bolt    </w:t>
      </w:r>
      <w:r>
        <w:t xml:space="preserve">   bottle cap    </w:t>
      </w:r>
      <w:r>
        <w:t xml:space="preserve">   bracelet    </w:t>
      </w:r>
      <w:r>
        <w:t xml:space="preserve">   clay    </w:t>
      </w:r>
      <w:r>
        <w:t xml:space="preserve">   coil    </w:t>
      </w:r>
      <w:r>
        <w:t xml:space="preserve">   coke can    </w:t>
      </w:r>
      <w:r>
        <w:t xml:space="preserve">   cross pendant    </w:t>
      </w:r>
      <w:r>
        <w:t xml:space="preserve">   digging    </w:t>
      </w:r>
      <w:r>
        <w:t xml:space="preserve">   dime    </w:t>
      </w:r>
      <w:r>
        <w:t xml:space="preserve">   earring    </w:t>
      </w:r>
      <w:r>
        <w:t xml:space="preserve">   entertainment    </w:t>
      </w:r>
      <w:r>
        <w:t xml:space="preserve">   exercise    </w:t>
      </w:r>
      <w:r>
        <w:t xml:space="preserve">   find    </w:t>
      </w:r>
      <w:r>
        <w:t xml:space="preserve">   fork    </w:t>
      </w:r>
      <w:r>
        <w:t xml:space="preserve">   friends    </w:t>
      </w:r>
      <w:r>
        <w:t xml:space="preserve">   fun    </w:t>
      </w:r>
      <w:r>
        <w:t xml:space="preserve">   gear    </w:t>
      </w:r>
      <w:r>
        <w:t xml:space="preserve">   gold ring    </w:t>
      </w:r>
      <w:r>
        <w:t xml:space="preserve">   grass    </w:t>
      </w:r>
      <w:r>
        <w:t xml:space="preserve">   group hunts    </w:t>
      </w:r>
      <w:r>
        <w:t xml:space="preserve">   heritage property    </w:t>
      </w:r>
      <w:r>
        <w:t xml:space="preserve">   hobby    </w:t>
      </w:r>
      <w:r>
        <w:t xml:space="preserve">   horse shoe    </w:t>
      </w:r>
      <w:r>
        <w:t xml:space="preserve">   hot wheels car    </w:t>
      </w:r>
      <w:r>
        <w:t xml:space="preserve">   keys    </w:t>
      </w:r>
      <w:r>
        <w:t xml:space="preserve">   kneel    </w:t>
      </w:r>
      <w:r>
        <w:t xml:space="preserve">   land owner    </w:t>
      </w:r>
      <w:r>
        <w:t xml:space="preserve">   loonie    </w:t>
      </w:r>
      <w:r>
        <w:t xml:space="preserve">   metal detector    </w:t>
      </w:r>
      <w:r>
        <w:t xml:space="preserve">   nail clippers    </w:t>
      </w:r>
      <w:r>
        <w:t xml:space="preserve">   nickle    </w:t>
      </w:r>
      <w:r>
        <w:t xml:space="preserve">   old buckle    </w:t>
      </w:r>
      <w:r>
        <w:t xml:space="preserve">   old buttons    </w:t>
      </w:r>
      <w:r>
        <w:t xml:space="preserve">   old coins    </w:t>
      </w:r>
      <w:r>
        <w:t xml:space="preserve">   parks    </w:t>
      </w:r>
      <w:r>
        <w:t xml:space="preserve">   passion    </w:t>
      </w:r>
      <w:r>
        <w:t xml:space="preserve">   permission    </w:t>
      </w:r>
      <w:r>
        <w:t xml:space="preserve">   piece of foil    </w:t>
      </w:r>
      <w:r>
        <w:t xml:space="preserve">   pinpointer    </w:t>
      </w:r>
      <w:r>
        <w:t xml:space="preserve">   posting    </w:t>
      </w:r>
      <w:r>
        <w:t xml:space="preserve">   pull tab    </w:t>
      </w:r>
      <w:r>
        <w:t xml:space="preserve">   rain    </w:t>
      </w:r>
      <w:r>
        <w:t xml:space="preserve">   rusty nail    </w:t>
      </w:r>
      <w:r>
        <w:t xml:space="preserve">   safe at home    </w:t>
      </w:r>
      <w:r>
        <w:t xml:space="preserve">   sand    </w:t>
      </w:r>
      <w:r>
        <w:t xml:space="preserve">   spoon    </w:t>
      </w:r>
      <w:r>
        <w:t xml:space="preserve">   square nail    </w:t>
      </w:r>
      <w:r>
        <w:t xml:space="preserve">   sun    </w:t>
      </w:r>
      <w:r>
        <w:t xml:space="preserve">   sweeping    </w:t>
      </w:r>
      <w:r>
        <w:t xml:space="preserve">   toonie    </w:t>
      </w:r>
      <w:r>
        <w:t xml:space="preserve">   toy gun    </w:t>
      </w:r>
      <w:r>
        <w:t xml:space="preserve">   trees    </w:t>
      </w:r>
      <w:r>
        <w:t xml:space="preserve">   walk    </w:t>
      </w:r>
      <w:r>
        <w:t xml:space="preserve">   warbadge    </w:t>
      </w:r>
      <w:r>
        <w:t xml:space="preserve">   water    </w:t>
      </w:r>
      <w:r>
        <w:t xml:space="preserve">   wheat penny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Westman Treasure Hunters Search Word</dc:title>
  <dcterms:created xsi:type="dcterms:W3CDTF">2021-10-11T21:49:00Z</dcterms:created>
  <dcterms:modified xsi:type="dcterms:W3CDTF">2021-10-11T21:49:00Z</dcterms:modified>
</cp:coreProperties>
</file>