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Westminster Bridge Fun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peaceful    </w:t>
      </w:r>
      <w:r>
        <w:t xml:space="preserve">   beautiful    </w:t>
      </w:r>
      <w:r>
        <w:t xml:space="preserve">   london    </w:t>
      </w:r>
      <w:r>
        <w:t xml:space="preserve">   glittering    </w:t>
      </w:r>
      <w:r>
        <w:t xml:space="preserve">   william    </w:t>
      </w:r>
      <w:r>
        <w:t xml:space="preserve">   annete    </w:t>
      </w:r>
      <w:r>
        <w:t xml:space="preserve">   john    </w:t>
      </w:r>
      <w:r>
        <w:t xml:space="preserve">   april    </w:t>
      </w:r>
      <w:r>
        <w:t xml:space="preserve">   romanticism    </w:t>
      </w:r>
      <w:r>
        <w:t xml:space="preserve">   great    </w:t>
      </w:r>
      <w:r>
        <w:t xml:space="preserve">   smokeless    </w:t>
      </w:r>
      <w:r>
        <w:t xml:space="preserve">   Water    </w:t>
      </w:r>
      <w:r>
        <w:t xml:space="preserve">   Bridge    </w:t>
      </w:r>
      <w:r>
        <w:t xml:space="preserve">   westminster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Westminster Bridge Fun Activity</dc:title>
  <dcterms:created xsi:type="dcterms:W3CDTF">2021-10-11T21:47:41Z</dcterms:created>
  <dcterms:modified xsi:type="dcterms:W3CDTF">2021-10-11T21:47:41Z</dcterms:modified>
</cp:coreProperties>
</file>