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Weston-Super-Mare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georgedixon    </w:t>
      </w:r>
      <w:r>
        <w:t xml:space="preserve">   coach    </w:t>
      </w:r>
      <w:r>
        <w:t xml:space="preserve">   weston    </w:t>
      </w:r>
      <w:r>
        <w:t xml:space="preserve">   grandpier    </w:t>
      </w:r>
      <w:r>
        <w:t xml:space="preserve">   ocean    </w:t>
      </w:r>
      <w:r>
        <w:t xml:space="preserve">   sand    </w:t>
      </w:r>
      <w:r>
        <w:t xml:space="preserve">   icecream    </w:t>
      </w:r>
      <w:r>
        <w:t xml:space="preserve">   sunshine    </w:t>
      </w:r>
      <w:r>
        <w:t xml:space="preserve">   seagull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Weston-Super-Mare</dc:title>
  <dcterms:created xsi:type="dcterms:W3CDTF">2021-10-11T21:47:44Z</dcterms:created>
  <dcterms:modified xsi:type="dcterms:W3CDTF">2021-10-11T21:47:44Z</dcterms:modified>
</cp:coreProperties>
</file>