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Westside Textile Printers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had produced 240,000 __________ for the 2010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Vividly colourful.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owner/founder of Westside Textile Printers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street name of which Westside Textile Printers had been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or square of fabric worn around the neck or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methods of printing from a digital-based image directly to a variety of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...is the transition of a substance directly from the solid to the gas phase, without passing through the intermediate liquid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ink or metal on to (a surface) through a prepared screen of fine material so as to create a picture or pattern.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best printing companies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strip of cloth bearing a slogan or design, carried in a demonstration or procession or hung in a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situated in which part of Johannesburg?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material worn round the collar and tied in a knot at the front with the ends hanging down, typically forming part of a man's smart or formal outfit.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cloth or similar material, typically oblong or square, attachable by one edge to a pole or rope and used as the symbol or emblem of a country or institution or as a decoration during public festivities. Can also be used in a sports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Westside Textile Printers Crossword Puzzle</dc:title>
  <dcterms:created xsi:type="dcterms:W3CDTF">2021-10-11T21:48:40Z</dcterms:created>
  <dcterms:modified xsi:type="dcterms:W3CDTF">2021-10-11T21:48:40Z</dcterms:modified>
</cp:coreProperties>
</file>