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who moved west due to religious persecution?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the US would settle from coast to coast?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travel to foreign countries to spread their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territory did we gain in 1803?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2 explorers went on an expedition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moved west to California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river we wanted for use in the Louisiana Purchase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we purchased land from in 1803?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or way to admit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who purchased land in 1803?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young female Indian helped guide an expedition to the Pacific?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Slowest form of transportation on the trails west?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</dc:title>
  <dcterms:created xsi:type="dcterms:W3CDTF">2021-10-11T21:48:54Z</dcterms:created>
  <dcterms:modified xsi:type="dcterms:W3CDTF">2021-10-11T21:48:54Z</dcterms:modified>
</cp:coreProperties>
</file>