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an alphabet for 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American Flag flew to show they had not surrendered.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did not want to remain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 waterway built for boat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Mountain Men searched for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to give all white 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taking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Star Spangled Banner.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called the strange ship built by Robert Fulton.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to follow Lewis and Clark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who put together army of freed blacks, pirates and Indian fighters - went on to become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Cherokees called the route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by Robert Fulton, a boat that can go upstream.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raft.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Expanion</dc:title>
  <dcterms:created xsi:type="dcterms:W3CDTF">2021-10-11T21:49:17Z</dcterms:created>
  <dcterms:modified xsi:type="dcterms:W3CDTF">2021-10-11T21:49:17Z</dcterms:modified>
</cp:coreProperties>
</file>