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davy crockett    </w:t>
      </w:r>
      <w:r>
        <w:t xml:space="preserve">   prospect    </w:t>
      </w:r>
      <w:r>
        <w:t xml:space="preserve">   mining    </w:t>
      </w:r>
      <w:r>
        <w:t xml:space="preserve">   annex    </w:t>
      </w:r>
      <w:r>
        <w:t xml:space="preserve">   texas    </w:t>
      </w:r>
      <w:r>
        <w:t xml:space="preserve">   independence    </w:t>
      </w:r>
      <w:r>
        <w:t xml:space="preserve">   alamo    </w:t>
      </w:r>
      <w:r>
        <w:t xml:space="preserve">   territory    </w:t>
      </w:r>
      <w:r>
        <w:t xml:space="preserve">   pioneers    </w:t>
      </w:r>
      <w:r>
        <w:t xml:space="preserve">   settle    </w:t>
      </w:r>
      <w:r>
        <w:t xml:space="preserve">   journey    </w:t>
      </w:r>
      <w:r>
        <w:t xml:space="preserve">   wagon    </w:t>
      </w:r>
      <w:r>
        <w:t xml:space="preserve">   hardship    </w:t>
      </w:r>
      <w:r>
        <w:t xml:space="preserve">   route    </w:t>
      </w:r>
      <w:r>
        <w:t xml:space="preserve">   railroad    </w:t>
      </w:r>
      <w:r>
        <w:t xml:space="preserve">   transcontinental    </w:t>
      </w:r>
      <w:r>
        <w:t xml:space="preserve">   mail    </w:t>
      </w:r>
      <w:r>
        <w:t xml:space="preserve">   pony express    </w:t>
      </w:r>
      <w:r>
        <w:t xml:space="preserve">   forty niners    </w:t>
      </w:r>
      <w:r>
        <w:t xml:space="preserve">   California    </w:t>
      </w:r>
      <w:r>
        <w:t xml:space="preserve">   Gold rush    </w:t>
      </w:r>
      <w:r>
        <w:t xml:space="preserve">   prairie schooners    </w:t>
      </w:r>
      <w:r>
        <w:t xml:space="preserve">   migration    </w:t>
      </w:r>
      <w:r>
        <w:t xml:space="preserve">   Oregon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2021-10-11T21:48:30Z</dcterms:created>
  <dcterms:modified xsi:type="dcterms:W3CDTF">2021-10-11T21:48:30Z</dcterms:modified>
</cp:coreProperties>
</file>