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Westward Expansion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Gold    </w:t>
      </w:r>
      <w:r>
        <w:t xml:space="preserve">   Claims    </w:t>
      </w:r>
      <w:r>
        <w:t xml:space="preserve">   Alamo    </w:t>
      </w:r>
      <w:r>
        <w:t xml:space="preserve">   Tribes    </w:t>
      </w:r>
      <w:r>
        <w:t xml:space="preserve">   Sacagawea    </w:t>
      </w:r>
      <w:r>
        <w:t xml:space="preserve">   Land Grab    </w:t>
      </w:r>
      <w:r>
        <w:t xml:space="preserve">   Gold Rush    </w:t>
      </w:r>
      <w:r>
        <w:t xml:space="preserve">   Territory    </w:t>
      </w:r>
      <w:r>
        <w:t xml:space="preserve">   Thomas Jefferson    </w:t>
      </w:r>
      <w:r>
        <w:t xml:space="preserve">   Lewis and Clark    </w:t>
      </w:r>
      <w:r>
        <w:t xml:space="preserve">   Pioneer    </w:t>
      </w:r>
      <w:r>
        <w:t xml:space="preserve">   Covered Wagon    </w:t>
      </w:r>
      <w:r>
        <w:t xml:space="preserve">   Oregon Trail    </w:t>
      </w:r>
      <w:r>
        <w:t xml:space="preserve">   Napoleon    </w:t>
      </w:r>
      <w:r>
        <w:t xml:space="preserve">   Lousiana Purchase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Westward Expansion</dc:title>
  <dcterms:created xsi:type="dcterms:W3CDTF">2021-10-11T21:48:35Z</dcterms:created>
  <dcterms:modified xsi:type="dcterms:W3CDTF">2021-10-11T21:48:35Z</dcterms:modified>
</cp:coreProperties>
</file>