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Idea that the United States should expand to include the territory from the Atlantic Ocean to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that set the requirements for statehood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Fur trappers and traders, who were some of the first to explore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and waters belonging to or under the jurisdiction of a state, sovereign,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went to California in 1849, in search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migrates to another country, usually for permanent residence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people from one area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tried to convert Native Americans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first to settle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group who went West, in search of religious freedom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2021-10-11T21:48:37Z</dcterms:created>
  <dcterms:modified xsi:type="dcterms:W3CDTF">2021-10-11T21:48:37Z</dcterms:modified>
</cp:coreProperties>
</file>