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Mountain Men    </w:t>
      </w:r>
      <w:r>
        <w:t xml:space="preserve">   Boomtown    </w:t>
      </w:r>
      <w:r>
        <w:t xml:space="preserve">   Joint Occupation    </w:t>
      </w:r>
      <w:r>
        <w:t xml:space="preserve">   Vigilante    </w:t>
      </w:r>
      <w:r>
        <w:t xml:space="preserve">   Cede    </w:t>
      </w:r>
      <w:r>
        <w:t xml:space="preserve">   Annex    </w:t>
      </w:r>
      <w:r>
        <w:t xml:space="preserve">   Decree    </w:t>
      </w:r>
      <w:r>
        <w:t xml:space="preserve">   Manifest Destiny    </w:t>
      </w:r>
      <w:r>
        <w:t xml:space="preserve">   Emigrant    </w:t>
      </w:r>
      <w:r>
        <w:t xml:space="preserve">   Depression    </w:t>
      </w:r>
      <w:r>
        <w:t xml:space="preserve">   Veto    </w:t>
      </w:r>
      <w:r>
        <w:t xml:space="preserve">   Secede    </w:t>
      </w:r>
      <w:r>
        <w:t xml:space="preserve">   Nullify    </w:t>
      </w:r>
      <w:r>
        <w:t xml:space="preserve">   Plurality    </w:t>
      </w:r>
      <w:r>
        <w:t xml:space="preserve">   Majority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2021-10-11T21:48:44Z</dcterms:created>
  <dcterms:modified xsi:type="dcterms:W3CDTF">2021-10-11T21:48:44Z</dcterms:modified>
</cp:coreProperties>
</file>