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Goliad Massacre    </w:t>
      </w:r>
      <w:r>
        <w:t xml:space="preserve">   Jim Bowie    </w:t>
      </w:r>
      <w:r>
        <w:t xml:space="preserve">   Davy Crockett    </w:t>
      </w:r>
      <w:r>
        <w:t xml:space="preserve">   Battle of Gonzales    </w:t>
      </w:r>
      <w:r>
        <w:t xml:space="preserve">   Battle of San Antonio    </w:t>
      </w:r>
      <w:r>
        <w:t xml:space="preserve">   Border Dispute    </w:t>
      </w:r>
      <w:r>
        <w:t xml:space="preserve">   Zachary Taylor    </w:t>
      </w:r>
      <w:r>
        <w:t xml:space="preserve">   Tensions    </w:t>
      </w:r>
      <w:r>
        <w:t xml:space="preserve">   Slave Act    </w:t>
      </w:r>
      <w:r>
        <w:t xml:space="preserve">   Alamo    </w:t>
      </w:r>
      <w:r>
        <w:t xml:space="preserve">   Manifest Destiny    </w:t>
      </w:r>
      <w:r>
        <w:t xml:space="preserve">   Mexican American War    </w:t>
      </w:r>
      <w:r>
        <w:t xml:space="preserve">   Texas    </w:t>
      </w:r>
      <w:r>
        <w:t xml:space="preserve">   Mexico    </w:t>
      </w:r>
      <w:r>
        <w:t xml:space="preserve">   Gold Rush    </w:t>
      </w:r>
      <w:r>
        <w:t xml:space="preserve">   Natives    </w:t>
      </w:r>
      <w:r>
        <w:t xml:space="preserve">   Indian Removal    </w:t>
      </w:r>
      <w:r>
        <w:t xml:space="preserve">   Trail of Tears    </w:t>
      </w:r>
      <w:r>
        <w:t xml:space="preserve">   Andrew Jackson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2021-10-11T21:47:36Z</dcterms:created>
  <dcterms:modified xsi:type="dcterms:W3CDTF">2021-10-11T21:47:36Z</dcterms:modified>
</cp:coreProperties>
</file>