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enforcement of military service on unwilling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boat like a canoe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water deep enough and wide enough to allow the passage of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border between two regions with few or no people living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person to explore something new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journey taken for a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from one region or country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steep side of a mountain or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order giving by a government that prohibits the departure of commercial ships from its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place where a group sets up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old-fashioned type of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goods and services are produced, sold and/or bought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2021-10-11T21:48:54Z</dcterms:created>
  <dcterms:modified xsi:type="dcterms:W3CDTF">2021-10-11T21:48:54Z</dcterms:modified>
</cp:coreProperties>
</file>